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48D0" w14:textId="77777777" w:rsidR="00FD382B" w:rsidRDefault="00264AEA">
      <w:pPr>
        <w:pStyle w:val="Naslov1"/>
      </w:pPr>
      <w:r>
        <w:t>Food Waste Challenge Cards – Cut-out Version</w:t>
      </w:r>
    </w:p>
    <w:p w14:paraId="76155470" w14:textId="77777777" w:rsidR="00FD382B" w:rsidRDefault="00264AEA">
      <w:r>
        <w:t>Each cell contains one challenge statement. Print and cut along the lines.</w:t>
      </w:r>
      <w: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D382B" w:rsidRPr="00264AEA" w14:paraId="1AC0DB90" w14:textId="77777777">
        <w:tc>
          <w:tcPr>
            <w:tcW w:w="4320" w:type="dxa"/>
          </w:tcPr>
          <w:p w14:paraId="2B5536B6" w14:textId="77777777" w:rsidR="00FD382B" w:rsidRPr="00264AEA" w:rsidRDefault="00FD382B">
            <w:pPr>
              <w:rPr>
                <w:sz w:val="36"/>
                <w:szCs w:val="36"/>
              </w:rPr>
            </w:pPr>
          </w:p>
          <w:p w14:paraId="7F20BEDA" w14:textId="77777777" w:rsidR="00FD382B" w:rsidRPr="00264AEA" w:rsidRDefault="00264AEA">
            <w:pPr>
              <w:rPr>
                <w:sz w:val="36"/>
                <w:szCs w:val="36"/>
              </w:rPr>
            </w:pPr>
            <w:r w:rsidRPr="00264AEA">
              <w:rPr>
                <w:sz w:val="36"/>
                <w:szCs w:val="36"/>
              </w:rPr>
              <w:t>Throwing away food is not such a big problem – it decomposes anyway.</w:t>
            </w:r>
          </w:p>
        </w:tc>
        <w:tc>
          <w:tcPr>
            <w:tcW w:w="4320" w:type="dxa"/>
          </w:tcPr>
          <w:p w14:paraId="2646B020" w14:textId="77777777" w:rsidR="00FD382B" w:rsidRPr="00264AEA" w:rsidRDefault="00FD382B">
            <w:pPr>
              <w:rPr>
                <w:sz w:val="36"/>
                <w:szCs w:val="36"/>
              </w:rPr>
            </w:pPr>
          </w:p>
          <w:p w14:paraId="00DF8A14" w14:textId="77777777" w:rsidR="00FD382B" w:rsidRPr="00264AEA" w:rsidRDefault="00264AEA">
            <w:pPr>
              <w:rPr>
                <w:sz w:val="36"/>
                <w:szCs w:val="36"/>
              </w:rPr>
            </w:pPr>
            <w:r w:rsidRPr="00264AEA">
              <w:rPr>
                <w:sz w:val="36"/>
                <w:szCs w:val="36"/>
              </w:rPr>
              <w:t>Buying in bulk always means saving money and food.</w:t>
            </w:r>
          </w:p>
        </w:tc>
      </w:tr>
      <w:tr w:rsidR="00FD382B" w:rsidRPr="00264AEA" w14:paraId="42FF859C" w14:textId="77777777">
        <w:tc>
          <w:tcPr>
            <w:tcW w:w="4320" w:type="dxa"/>
          </w:tcPr>
          <w:p w14:paraId="73B3E2ED" w14:textId="77777777" w:rsidR="00FD382B" w:rsidRPr="00264AEA" w:rsidRDefault="00FD382B">
            <w:pPr>
              <w:rPr>
                <w:sz w:val="36"/>
                <w:szCs w:val="36"/>
              </w:rPr>
            </w:pPr>
          </w:p>
          <w:p w14:paraId="57158B9B" w14:textId="77777777" w:rsidR="00FD382B" w:rsidRPr="00264AEA" w:rsidRDefault="00264AEA">
            <w:pPr>
              <w:rPr>
                <w:sz w:val="36"/>
                <w:szCs w:val="36"/>
              </w:rPr>
            </w:pPr>
            <w:r w:rsidRPr="00264AEA">
              <w:rPr>
                <w:sz w:val="36"/>
                <w:szCs w:val="36"/>
              </w:rPr>
              <w:t xml:space="preserve">The </w:t>
            </w:r>
            <w:r w:rsidRPr="00264AEA">
              <w:rPr>
                <w:sz w:val="36"/>
                <w:szCs w:val="36"/>
              </w:rPr>
              <w:t>school canteen should measure how much food is wasted daily.</w:t>
            </w:r>
          </w:p>
        </w:tc>
        <w:tc>
          <w:tcPr>
            <w:tcW w:w="4320" w:type="dxa"/>
          </w:tcPr>
          <w:p w14:paraId="709991F2" w14:textId="77777777" w:rsidR="00FD382B" w:rsidRPr="00264AEA" w:rsidRDefault="00FD382B">
            <w:pPr>
              <w:rPr>
                <w:sz w:val="36"/>
                <w:szCs w:val="36"/>
              </w:rPr>
            </w:pPr>
          </w:p>
          <w:p w14:paraId="4E80EC8C" w14:textId="77777777" w:rsidR="00FD382B" w:rsidRPr="00264AEA" w:rsidRDefault="00264AEA">
            <w:pPr>
              <w:rPr>
                <w:sz w:val="36"/>
                <w:szCs w:val="36"/>
              </w:rPr>
            </w:pPr>
            <w:r w:rsidRPr="00264AEA">
              <w:rPr>
                <w:sz w:val="36"/>
                <w:szCs w:val="36"/>
              </w:rPr>
              <w:t>It is better to eat imported fruit than throw away local food leftovers.</w:t>
            </w:r>
          </w:p>
        </w:tc>
      </w:tr>
      <w:tr w:rsidR="00FD382B" w:rsidRPr="00264AEA" w14:paraId="03C3B092" w14:textId="77777777">
        <w:tc>
          <w:tcPr>
            <w:tcW w:w="4320" w:type="dxa"/>
          </w:tcPr>
          <w:p w14:paraId="5FB587D6" w14:textId="77777777" w:rsidR="00FD382B" w:rsidRPr="00264AEA" w:rsidRDefault="00FD382B">
            <w:pPr>
              <w:rPr>
                <w:sz w:val="36"/>
                <w:szCs w:val="36"/>
              </w:rPr>
            </w:pPr>
          </w:p>
          <w:p w14:paraId="52291899" w14:textId="77777777" w:rsidR="00FD382B" w:rsidRPr="00264AEA" w:rsidRDefault="00264AEA">
            <w:pPr>
              <w:rPr>
                <w:sz w:val="36"/>
                <w:szCs w:val="36"/>
              </w:rPr>
            </w:pPr>
            <w:r w:rsidRPr="00264AEA">
              <w:rPr>
                <w:sz w:val="36"/>
                <w:szCs w:val="36"/>
              </w:rPr>
              <w:t>Expiration date and ‘best before’ mean the same thing.</w:t>
            </w:r>
          </w:p>
        </w:tc>
        <w:tc>
          <w:tcPr>
            <w:tcW w:w="4320" w:type="dxa"/>
          </w:tcPr>
          <w:p w14:paraId="0DA18917" w14:textId="77777777" w:rsidR="00FD382B" w:rsidRPr="00264AEA" w:rsidRDefault="00FD382B">
            <w:pPr>
              <w:rPr>
                <w:sz w:val="36"/>
                <w:szCs w:val="36"/>
              </w:rPr>
            </w:pPr>
          </w:p>
          <w:p w14:paraId="0914F33A" w14:textId="77777777" w:rsidR="00FD382B" w:rsidRPr="00264AEA" w:rsidRDefault="00264AEA">
            <w:pPr>
              <w:rPr>
                <w:sz w:val="36"/>
                <w:szCs w:val="36"/>
              </w:rPr>
            </w:pPr>
            <w:r w:rsidRPr="00264AEA">
              <w:rPr>
                <w:sz w:val="36"/>
                <w:szCs w:val="36"/>
              </w:rPr>
              <w:t>If food looks fine and smells fine, it is always safe to eat.</w:t>
            </w:r>
          </w:p>
        </w:tc>
      </w:tr>
      <w:tr w:rsidR="00FD382B" w:rsidRPr="00264AEA" w14:paraId="23681859" w14:textId="77777777">
        <w:tc>
          <w:tcPr>
            <w:tcW w:w="4320" w:type="dxa"/>
          </w:tcPr>
          <w:p w14:paraId="055982DF" w14:textId="77777777" w:rsidR="00FD382B" w:rsidRPr="00264AEA" w:rsidRDefault="00FD382B">
            <w:pPr>
              <w:rPr>
                <w:sz w:val="36"/>
                <w:szCs w:val="36"/>
              </w:rPr>
            </w:pPr>
          </w:p>
          <w:p w14:paraId="55FE5078" w14:textId="77777777" w:rsidR="00FD382B" w:rsidRPr="00264AEA" w:rsidRDefault="00264AEA">
            <w:pPr>
              <w:rPr>
                <w:sz w:val="36"/>
                <w:szCs w:val="36"/>
              </w:rPr>
            </w:pPr>
            <w:r w:rsidRPr="00264AEA">
              <w:rPr>
                <w:sz w:val="36"/>
                <w:szCs w:val="36"/>
              </w:rPr>
              <w:t>Composting food waste is the best solution for all kinds of leftovers.</w:t>
            </w:r>
          </w:p>
        </w:tc>
        <w:tc>
          <w:tcPr>
            <w:tcW w:w="4320" w:type="dxa"/>
          </w:tcPr>
          <w:p w14:paraId="1861F2EC" w14:textId="77777777" w:rsidR="00FD382B" w:rsidRPr="00264AEA" w:rsidRDefault="00FD382B">
            <w:pPr>
              <w:rPr>
                <w:sz w:val="36"/>
                <w:szCs w:val="36"/>
              </w:rPr>
            </w:pPr>
          </w:p>
          <w:p w14:paraId="00B10DB9" w14:textId="77777777" w:rsidR="00FD382B" w:rsidRPr="00264AEA" w:rsidRDefault="00264AEA">
            <w:pPr>
              <w:rPr>
                <w:sz w:val="36"/>
                <w:szCs w:val="36"/>
              </w:rPr>
            </w:pPr>
            <w:r w:rsidRPr="00264AEA">
              <w:rPr>
                <w:sz w:val="36"/>
                <w:szCs w:val="36"/>
              </w:rPr>
              <w:t>Reducing portion sizes in the school canteen would lower food waste.</w:t>
            </w:r>
          </w:p>
        </w:tc>
      </w:tr>
      <w:tr w:rsidR="00FD382B" w:rsidRPr="00264AEA" w14:paraId="34F68CA2" w14:textId="77777777">
        <w:tc>
          <w:tcPr>
            <w:tcW w:w="4320" w:type="dxa"/>
          </w:tcPr>
          <w:p w14:paraId="6B7AD344" w14:textId="77777777" w:rsidR="00FD382B" w:rsidRPr="00264AEA" w:rsidRDefault="00FD382B">
            <w:pPr>
              <w:rPr>
                <w:sz w:val="36"/>
                <w:szCs w:val="36"/>
              </w:rPr>
            </w:pPr>
          </w:p>
          <w:p w14:paraId="6207C13D" w14:textId="77777777" w:rsidR="00FD382B" w:rsidRPr="00264AEA" w:rsidRDefault="00264AEA">
            <w:pPr>
              <w:rPr>
                <w:sz w:val="36"/>
                <w:szCs w:val="36"/>
              </w:rPr>
            </w:pPr>
            <w:r w:rsidRPr="00264AEA">
              <w:rPr>
                <w:sz w:val="36"/>
                <w:szCs w:val="36"/>
              </w:rPr>
              <w:t>Throwing away meat has the same environmental impact as throwing away vegetables.</w:t>
            </w:r>
          </w:p>
        </w:tc>
        <w:tc>
          <w:tcPr>
            <w:tcW w:w="4320" w:type="dxa"/>
          </w:tcPr>
          <w:p w14:paraId="5E8D282F" w14:textId="77777777" w:rsidR="00FD382B" w:rsidRPr="00264AEA" w:rsidRDefault="00FD382B">
            <w:pPr>
              <w:rPr>
                <w:sz w:val="36"/>
                <w:szCs w:val="36"/>
              </w:rPr>
            </w:pPr>
          </w:p>
          <w:p w14:paraId="684B89E9" w14:textId="77777777" w:rsidR="00FD382B" w:rsidRPr="00264AEA" w:rsidRDefault="00264AEA">
            <w:pPr>
              <w:rPr>
                <w:sz w:val="36"/>
                <w:szCs w:val="36"/>
              </w:rPr>
            </w:pPr>
            <w:r w:rsidRPr="00264AEA">
              <w:rPr>
                <w:sz w:val="36"/>
                <w:szCs w:val="36"/>
              </w:rPr>
              <w:t xml:space="preserve">Every student should be </w:t>
            </w:r>
            <w:r w:rsidRPr="00264AEA">
              <w:rPr>
                <w:sz w:val="36"/>
                <w:szCs w:val="36"/>
              </w:rPr>
              <w:t>responsible for taking only as much food as they can eat.</w:t>
            </w:r>
          </w:p>
        </w:tc>
      </w:tr>
    </w:tbl>
    <w:p w14:paraId="717DE649" w14:textId="77777777" w:rsidR="00264AEA" w:rsidRDefault="00264AEA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7826084">
    <w:abstractNumId w:val="8"/>
  </w:num>
  <w:num w:numId="2" w16cid:durableId="866912852">
    <w:abstractNumId w:val="6"/>
  </w:num>
  <w:num w:numId="3" w16cid:durableId="1230068414">
    <w:abstractNumId w:val="5"/>
  </w:num>
  <w:num w:numId="4" w16cid:durableId="484199915">
    <w:abstractNumId w:val="4"/>
  </w:num>
  <w:num w:numId="5" w16cid:durableId="20664987">
    <w:abstractNumId w:val="7"/>
  </w:num>
  <w:num w:numId="6" w16cid:durableId="534971572">
    <w:abstractNumId w:val="3"/>
  </w:num>
  <w:num w:numId="7" w16cid:durableId="1877230152">
    <w:abstractNumId w:val="2"/>
  </w:num>
  <w:num w:numId="8" w16cid:durableId="651716330">
    <w:abstractNumId w:val="1"/>
  </w:num>
  <w:num w:numId="9" w16cid:durableId="210803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4AEA"/>
    <w:rsid w:val="0029639D"/>
    <w:rsid w:val="00326F90"/>
    <w:rsid w:val="006656FA"/>
    <w:rsid w:val="00AA1D8D"/>
    <w:rsid w:val="00B47730"/>
    <w:rsid w:val="00CB0664"/>
    <w:rsid w:val="00FC693F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1A64D"/>
  <w14:defaultImageDpi w14:val="300"/>
  <w15:docId w15:val="{172C5939-78E7-45A3-9E96-DB456C49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Jasmina</cp:lastModifiedBy>
  <cp:revision>2</cp:revision>
  <dcterms:created xsi:type="dcterms:W3CDTF">2025-10-04T16:53:00Z</dcterms:created>
  <dcterms:modified xsi:type="dcterms:W3CDTF">2025-10-04T16:53:00Z</dcterms:modified>
  <cp:category/>
</cp:coreProperties>
</file>