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FC07" w14:textId="77777777" w:rsidR="006B10B2" w:rsidRDefault="00BA505B">
      <w:pPr>
        <w:pStyle w:val="Naslov1"/>
      </w:pPr>
      <w:r>
        <w:t>Sustainability Icons: Reduce / Reuse / Recycle / Compost</w:t>
      </w:r>
    </w:p>
    <w:p w14:paraId="64B25C0D" w14:textId="77777777" w:rsidR="006B10B2" w:rsidRDefault="00BA505B">
      <w:r>
        <w:t>These simple icons can be printed and used on posters or worksheets.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780"/>
      </w:tblGrid>
      <w:tr w:rsidR="00BA505B" w14:paraId="0EB8EB57" w14:textId="77777777" w:rsidTr="00BA505B">
        <w:tc>
          <w:tcPr>
            <w:tcW w:w="8780" w:type="dxa"/>
          </w:tcPr>
          <w:p w14:paraId="7717A1C2" w14:textId="77777777" w:rsidR="00BA505B" w:rsidRDefault="00BA505B" w:rsidP="00BA505B">
            <w:pPr>
              <w:rPr>
                <w:sz w:val="52"/>
                <w:szCs w:val="52"/>
              </w:rPr>
            </w:pPr>
            <w:r w:rsidRPr="00BA505B">
              <w:rPr>
                <w:sz w:val="52"/>
                <w:szCs w:val="52"/>
              </w:rPr>
              <w:t xml:space="preserve">♻️ </w:t>
            </w:r>
            <w:r w:rsidRPr="00BA505B">
              <w:rPr>
                <w:b/>
                <w:bCs/>
                <w:sz w:val="52"/>
                <w:szCs w:val="52"/>
              </w:rPr>
              <w:t xml:space="preserve">Reduce </w:t>
            </w:r>
          </w:p>
          <w:p w14:paraId="3E6C65B3" w14:textId="564A2FC6" w:rsidR="00BA505B" w:rsidRPr="00BA505B" w:rsidRDefault="00BA505B" w:rsidP="00BA505B">
            <w:pPr>
              <w:rPr>
                <w:sz w:val="52"/>
                <w:szCs w:val="52"/>
              </w:rPr>
            </w:pPr>
            <w:r w:rsidRPr="00BA505B">
              <w:rPr>
                <w:sz w:val="52"/>
                <w:szCs w:val="52"/>
              </w:rPr>
              <w:t>Use less and avoid waste</w:t>
            </w:r>
          </w:p>
          <w:p w14:paraId="6414D840" w14:textId="77777777" w:rsidR="00BA505B" w:rsidRDefault="00BA505B"/>
        </w:tc>
      </w:tr>
    </w:tbl>
    <w:p w14:paraId="422955FE" w14:textId="77777777" w:rsidR="00BA505B" w:rsidRDefault="00BA505B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780"/>
      </w:tblGrid>
      <w:tr w:rsidR="00BA505B" w14:paraId="06D59F37" w14:textId="77777777" w:rsidTr="00BA505B">
        <w:tc>
          <w:tcPr>
            <w:tcW w:w="8780" w:type="dxa"/>
          </w:tcPr>
          <w:p w14:paraId="44211297" w14:textId="77777777" w:rsidR="00BA505B" w:rsidRPr="00BA505B" w:rsidRDefault="00BA505B" w:rsidP="00BA505B">
            <w:pPr>
              <w:rPr>
                <w:sz w:val="52"/>
                <w:szCs w:val="52"/>
              </w:rPr>
            </w:pPr>
            <w:r w:rsidRPr="00BA505B">
              <w:rPr>
                <w:sz w:val="52"/>
                <w:szCs w:val="52"/>
              </w:rPr>
              <w:t xml:space="preserve">🔄 </w:t>
            </w:r>
            <w:r w:rsidRPr="00BA505B">
              <w:rPr>
                <w:b/>
                <w:bCs/>
                <w:sz w:val="52"/>
                <w:szCs w:val="52"/>
              </w:rPr>
              <w:t xml:space="preserve">Reuse </w:t>
            </w:r>
          </w:p>
          <w:p w14:paraId="31B35F2C" w14:textId="4B277785" w:rsidR="00BA505B" w:rsidRPr="00BA505B" w:rsidRDefault="00BA505B" w:rsidP="00BA505B">
            <w:pPr>
              <w:rPr>
                <w:sz w:val="52"/>
                <w:szCs w:val="52"/>
              </w:rPr>
            </w:pPr>
            <w:r w:rsidRPr="00BA505B">
              <w:rPr>
                <w:sz w:val="52"/>
                <w:szCs w:val="52"/>
              </w:rPr>
              <w:t>Use again instead of throwing away</w:t>
            </w:r>
          </w:p>
          <w:p w14:paraId="3ADE8D0A" w14:textId="77777777" w:rsidR="00BA505B" w:rsidRDefault="00BA505B"/>
        </w:tc>
      </w:tr>
    </w:tbl>
    <w:p w14:paraId="3F984D29" w14:textId="77777777" w:rsidR="00BA505B" w:rsidRDefault="00BA505B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780"/>
      </w:tblGrid>
      <w:tr w:rsidR="00BA505B" w14:paraId="44F9C361" w14:textId="77777777" w:rsidTr="00BA505B">
        <w:tc>
          <w:tcPr>
            <w:tcW w:w="8780" w:type="dxa"/>
          </w:tcPr>
          <w:p w14:paraId="3DB717C3" w14:textId="77777777" w:rsidR="00BA505B" w:rsidRPr="00BA505B" w:rsidRDefault="00BA505B" w:rsidP="00BA505B">
            <w:pPr>
              <w:rPr>
                <w:sz w:val="52"/>
                <w:szCs w:val="52"/>
              </w:rPr>
            </w:pPr>
            <w:r w:rsidRPr="00BA505B">
              <w:rPr>
                <w:sz w:val="52"/>
                <w:szCs w:val="52"/>
              </w:rPr>
              <w:t xml:space="preserve">♻️ </w:t>
            </w:r>
            <w:r w:rsidRPr="00BA505B">
              <w:rPr>
                <w:b/>
                <w:bCs/>
                <w:sz w:val="52"/>
                <w:szCs w:val="52"/>
              </w:rPr>
              <w:t>Recycle</w:t>
            </w:r>
          </w:p>
          <w:p w14:paraId="13CCC7A0" w14:textId="15FA485F" w:rsidR="00BA505B" w:rsidRPr="00BA505B" w:rsidRDefault="00BA505B" w:rsidP="00BA505B">
            <w:pPr>
              <w:rPr>
                <w:sz w:val="52"/>
                <w:szCs w:val="52"/>
              </w:rPr>
            </w:pPr>
            <w:r w:rsidRPr="00BA505B">
              <w:rPr>
                <w:sz w:val="52"/>
                <w:szCs w:val="52"/>
              </w:rPr>
              <w:t>Sort items so they can be made into new products</w:t>
            </w:r>
          </w:p>
          <w:p w14:paraId="68E21984" w14:textId="77777777" w:rsidR="00BA505B" w:rsidRDefault="00BA505B"/>
        </w:tc>
      </w:tr>
    </w:tbl>
    <w:p w14:paraId="252994C9" w14:textId="77777777" w:rsidR="00BA505B" w:rsidRDefault="00BA505B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780"/>
      </w:tblGrid>
      <w:tr w:rsidR="00BA505B" w14:paraId="74E35D4F" w14:textId="77777777" w:rsidTr="00BA505B">
        <w:tc>
          <w:tcPr>
            <w:tcW w:w="8780" w:type="dxa"/>
          </w:tcPr>
          <w:p w14:paraId="4977B684" w14:textId="77777777" w:rsidR="00BA505B" w:rsidRPr="00BA505B" w:rsidRDefault="00BA505B" w:rsidP="00BA505B">
            <w:pPr>
              <w:rPr>
                <w:sz w:val="56"/>
                <w:szCs w:val="56"/>
              </w:rPr>
            </w:pPr>
            <w:r w:rsidRPr="00BA505B">
              <w:rPr>
                <w:sz w:val="56"/>
                <w:szCs w:val="56"/>
              </w:rPr>
              <w:t>🌱</w:t>
            </w:r>
            <w:r w:rsidRPr="00BA505B">
              <w:rPr>
                <w:b/>
                <w:bCs/>
                <w:sz w:val="56"/>
                <w:szCs w:val="56"/>
              </w:rPr>
              <w:t xml:space="preserve"> Compost</w:t>
            </w:r>
            <w:r w:rsidRPr="00BA505B">
              <w:rPr>
                <w:sz w:val="56"/>
                <w:szCs w:val="56"/>
              </w:rPr>
              <w:t xml:space="preserve"> </w:t>
            </w:r>
          </w:p>
          <w:p w14:paraId="34EDCC82" w14:textId="1E2696E6" w:rsidR="00BA505B" w:rsidRPr="00BA505B" w:rsidRDefault="00BA505B" w:rsidP="00BA505B">
            <w:pPr>
              <w:rPr>
                <w:sz w:val="56"/>
                <w:szCs w:val="56"/>
              </w:rPr>
            </w:pPr>
            <w:r w:rsidRPr="00BA505B">
              <w:rPr>
                <w:sz w:val="56"/>
                <w:szCs w:val="56"/>
              </w:rPr>
              <w:t>Return food scraps to the soil</w:t>
            </w:r>
          </w:p>
          <w:p w14:paraId="05C1BFAF" w14:textId="77777777" w:rsidR="00BA505B" w:rsidRDefault="00BA505B"/>
        </w:tc>
      </w:tr>
    </w:tbl>
    <w:p w14:paraId="033BEDDA" w14:textId="77777777" w:rsidR="00BA505B" w:rsidRDefault="00BA505B"/>
    <w:sectPr w:rsidR="00BA50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1858785">
    <w:abstractNumId w:val="8"/>
  </w:num>
  <w:num w:numId="2" w16cid:durableId="1518424341">
    <w:abstractNumId w:val="6"/>
  </w:num>
  <w:num w:numId="3" w16cid:durableId="1856187123">
    <w:abstractNumId w:val="5"/>
  </w:num>
  <w:num w:numId="4" w16cid:durableId="2107266931">
    <w:abstractNumId w:val="4"/>
  </w:num>
  <w:num w:numId="5" w16cid:durableId="2014069451">
    <w:abstractNumId w:val="7"/>
  </w:num>
  <w:num w:numId="6" w16cid:durableId="1335913120">
    <w:abstractNumId w:val="3"/>
  </w:num>
  <w:num w:numId="7" w16cid:durableId="1671634274">
    <w:abstractNumId w:val="2"/>
  </w:num>
  <w:num w:numId="8" w16cid:durableId="1342049831">
    <w:abstractNumId w:val="1"/>
  </w:num>
  <w:num w:numId="9" w16cid:durableId="41316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B10B2"/>
    <w:rsid w:val="00AA1D8D"/>
    <w:rsid w:val="00B47730"/>
    <w:rsid w:val="00BA505B"/>
    <w:rsid w:val="00CB0664"/>
    <w:rsid w:val="00E478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A08270"/>
  <w14:defaultImageDpi w14:val="300"/>
  <w15:docId w15:val="{F0CE616E-8F3A-4A14-AAB7-DEEF6180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Jasmina</cp:lastModifiedBy>
  <cp:revision>2</cp:revision>
  <dcterms:created xsi:type="dcterms:W3CDTF">2025-09-16T19:13:00Z</dcterms:created>
  <dcterms:modified xsi:type="dcterms:W3CDTF">2025-09-16T19:13:00Z</dcterms:modified>
  <cp:category/>
</cp:coreProperties>
</file>