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FC07" w14:textId="77777777" w:rsidR="006B10B2" w:rsidRDefault="00BA505B">
      <w:pPr>
        <w:pStyle w:val="Naslov1"/>
      </w:pPr>
      <w:r>
        <w:t>'Swap it!' Idea Cards</w:t>
      </w:r>
    </w:p>
    <w:p w14:paraId="64B25C0D" w14:textId="77777777" w:rsidR="006B10B2" w:rsidRDefault="00BA505B">
      <w:r>
        <w:t>Cut out the cards. Each shows a single‑use item and its reusable or low‑waste alternative.</w:t>
      </w:r>
    </w:p>
    <w:p w14:paraId="11AD8A5F" w14:textId="77777777" w:rsidR="00BA505B" w:rsidRDefault="00BA50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A505B" w14:paraId="284C188C" w14:textId="77777777" w:rsidTr="00BA505B">
        <w:tc>
          <w:tcPr>
            <w:tcW w:w="8780" w:type="dxa"/>
          </w:tcPr>
          <w:p w14:paraId="1236FB3E" w14:textId="77777777" w:rsidR="00BA505B" w:rsidRPr="00BA505B" w:rsidRDefault="00BA505B" w:rsidP="00BA505B">
            <w:pPr>
              <w:rPr>
                <w:sz w:val="36"/>
                <w:szCs w:val="36"/>
              </w:rPr>
            </w:pPr>
            <w:r w:rsidRPr="00BA505B">
              <w:rPr>
                <w:sz w:val="36"/>
                <w:szCs w:val="36"/>
              </w:rPr>
              <w:t xml:space="preserve">❌ Juice box </w:t>
            </w:r>
            <w:proofErr w:type="gramStart"/>
            <w:r w:rsidRPr="00BA505B">
              <w:rPr>
                <w:sz w:val="36"/>
                <w:szCs w:val="36"/>
              </w:rPr>
              <w:t>🧃  →</w:t>
            </w:r>
            <w:proofErr w:type="gramEnd"/>
            <w:r w:rsidRPr="00BA505B">
              <w:rPr>
                <w:sz w:val="36"/>
                <w:szCs w:val="36"/>
              </w:rPr>
              <w:t xml:space="preserve">  ✅ Refillable water bottle 🚰</w:t>
            </w:r>
          </w:p>
          <w:p w14:paraId="2ACA2722" w14:textId="77777777" w:rsidR="00BA505B" w:rsidRDefault="00BA505B"/>
        </w:tc>
      </w:tr>
    </w:tbl>
    <w:p w14:paraId="6C4A4BA9" w14:textId="77777777" w:rsidR="00BA505B" w:rsidRDefault="00BA50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A505B" w14:paraId="319F0295" w14:textId="77777777" w:rsidTr="00BA505B">
        <w:tc>
          <w:tcPr>
            <w:tcW w:w="8780" w:type="dxa"/>
          </w:tcPr>
          <w:p w14:paraId="6D2754B9" w14:textId="77777777" w:rsidR="00BA505B" w:rsidRDefault="00BA505B" w:rsidP="00BA505B"/>
          <w:p w14:paraId="18EA2B48" w14:textId="77777777" w:rsidR="00BA505B" w:rsidRPr="00BA505B" w:rsidRDefault="00BA505B" w:rsidP="00BA505B">
            <w:pPr>
              <w:rPr>
                <w:sz w:val="32"/>
                <w:szCs w:val="32"/>
              </w:rPr>
            </w:pPr>
            <w:r w:rsidRPr="00BA505B">
              <w:rPr>
                <w:sz w:val="32"/>
                <w:szCs w:val="32"/>
              </w:rPr>
              <w:t xml:space="preserve">❌ Plastic </w:t>
            </w:r>
            <w:proofErr w:type="gramStart"/>
            <w:r w:rsidRPr="00BA505B">
              <w:rPr>
                <w:sz w:val="32"/>
                <w:szCs w:val="32"/>
              </w:rPr>
              <w:t>wrap  →</w:t>
            </w:r>
            <w:proofErr w:type="gramEnd"/>
            <w:r w:rsidRPr="00BA505B">
              <w:rPr>
                <w:sz w:val="32"/>
                <w:szCs w:val="32"/>
              </w:rPr>
              <w:t xml:space="preserve">  ✅ Reusable container / beeswax wrap</w:t>
            </w:r>
          </w:p>
          <w:p w14:paraId="74D52FFD" w14:textId="77777777" w:rsidR="00BA505B" w:rsidRDefault="00BA505B"/>
        </w:tc>
      </w:tr>
    </w:tbl>
    <w:p w14:paraId="7D40E776" w14:textId="77777777" w:rsidR="00BA505B" w:rsidRDefault="00BA50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A505B" w14:paraId="1D4207A2" w14:textId="77777777" w:rsidTr="00BA505B">
        <w:tc>
          <w:tcPr>
            <w:tcW w:w="8780" w:type="dxa"/>
          </w:tcPr>
          <w:p w14:paraId="564A2FC6" w14:textId="77777777" w:rsidR="00BA505B" w:rsidRPr="00BA505B" w:rsidRDefault="00BA505B" w:rsidP="00BA505B">
            <w:pPr>
              <w:rPr>
                <w:sz w:val="52"/>
                <w:szCs w:val="52"/>
              </w:rPr>
            </w:pPr>
            <w:r w:rsidRPr="00BA505B">
              <w:rPr>
                <w:sz w:val="52"/>
                <w:szCs w:val="52"/>
              </w:rPr>
              <w:t xml:space="preserve">❌ Paper </w:t>
            </w:r>
            <w:proofErr w:type="gramStart"/>
            <w:r w:rsidRPr="00BA505B">
              <w:rPr>
                <w:sz w:val="52"/>
                <w:szCs w:val="52"/>
              </w:rPr>
              <w:t>napkin  →</w:t>
            </w:r>
            <w:proofErr w:type="gramEnd"/>
            <w:r w:rsidRPr="00BA505B">
              <w:rPr>
                <w:sz w:val="52"/>
                <w:szCs w:val="52"/>
              </w:rPr>
              <w:t xml:space="preserve">  ✅ Cloth napkin</w:t>
            </w:r>
          </w:p>
          <w:p w14:paraId="10836EE5" w14:textId="77777777" w:rsidR="00BA505B" w:rsidRDefault="00BA505B"/>
        </w:tc>
      </w:tr>
    </w:tbl>
    <w:p w14:paraId="74DF0FA4" w14:textId="77777777" w:rsidR="00BA505B" w:rsidRDefault="00BA50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A505B" w14:paraId="345711E4" w14:textId="77777777" w:rsidTr="00BA505B">
        <w:tc>
          <w:tcPr>
            <w:tcW w:w="8780" w:type="dxa"/>
          </w:tcPr>
          <w:p w14:paraId="775FB6F8" w14:textId="77777777" w:rsidR="00BA505B" w:rsidRPr="00BA505B" w:rsidRDefault="00BA505B" w:rsidP="00BA505B">
            <w:pPr>
              <w:rPr>
                <w:sz w:val="40"/>
                <w:szCs w:val="40"/>
              </w:rPr>
            </w:pPr>
            <w:r w:rsidRPr="00BA505B">
              <w:rPr>
                <w:sz w:val="40"/>
                <w:szCs w:val="40"/>
              </w:rPr>
              <w:t xml:space="preserve">❌ Disposable </w:t>
            </w:r>
            <w:proofErr w:type="gramStart"/>
            <w:r w:rsidRPr="00BA505B">
              <w:rPr>
                <w:sz w:val="40"/>
                <w:szCs w:val="40"/>
              </w:rPr>
              <w:t>cutlery  →</w:t>
            </w:r>
            <w:proofErr w:type="gramEnd"/>
            <w:r w:rsidRPr="00BA505B">
              <w:rPr>
                <w:sz w:val="40"/>
                <w:szCs w:val="40"/>
              </w:rPr>
              <w:t xml:space="preserve">  ✅ Reusable cutlery</w:t>
            </w:r>
          </w:p>
          <w:p w14:paraId="4DC5B254" w14:textId="77777777" w:rsidR="00BA505B" w:rsidRDefault="00BA505B"/>
        </w:tc>
      </w:tr>
    </w:tbl>
    <w:p w14:paraId="60A57FB8" w14:textId="77777777" w:rsidR="00BA505B" w:rsidRDefault="00BA50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A505B" w14:paraId="07B74788" w14:textId="77777777" w:rsidTr="00BA505B">
        <w:tc>
          <w:tcPr>
            <w:tcW w:w="8780" w:type="dxa"/>
          </w:tcPr>
          <w:p w14:paraId="7C928591" w14:textId="77777777" w:rsidR="00BA505B" w:rsidRPr="00BA505B" w:rsidRDefault="00BA505B" w:rsidP="00BA505B">
            <w:pPr>
              <w:rPr>
                <w:sz w:val="48"/>
                <w:szCs w:val="48"/>
              </w:rPr>
            </w:pPr>
            <w:r w:rsidRPr="00BA505B">
              <w:rPr>
                <w:sz w:val="48"/>
                <w:szCs w:val="48"/>
              </w:rPr>
              <w:t xml:space="preserve">❌ Plastic </w:t>
            </w:r>
            <w:proofErr w:type="gramStart"/>
            <w:r w:rsidRPr="00BA505B">
              <w:rPr>
                <w:sz w:val="48"/>
                <w:szCs w:val="48"/>
              </w:rPr>
              <w:t>bag  →</w:t>
            </w:r>
            <w:proofErr w:type="gramEnd"/>
            <w:r w:rsidRPr="00BA505B">
              <w:rPr>
                <w:sz w:val="48"/>
                <w:szCs w:val="48"/>
              </w:rPr>
              <w:t xml:space="preserve">  ✅ Reusable lunch bag</w:t>
            </w:r>
          </w:p>
          <w:p w14:paraId="76C1E691" w14:textId="77777777" w:rsidR="00BA505B" w:rsidRDefault="00BA505B"/>
        </w:tc>
      </w:tr>
    </w:tbl>
    <w:p w14:paraId="1870E70E" w14:textId="77777777" w:rsidR="00BA505B" w:rsidRDefault="00BA505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780"/>
      </w:tblGrid>
      <w:tr w:rsidR="00BA505B" w14:paraId="31ABD4FC" w14:textId="77777777" w:rsidTr="00BA505B">
        <w:tc>
          <w:tcPr>
            <w:tcW w:w="8780" w:type="dxa"/>
          </w:tcPr>
          <w:p w14:paraId="254F51A7" w14:textId="77777777" w:rsidR="00BA505B" w:rsidRPr="00BA505B" w:rsidRDefault="00BA505B" w:rsidP="00BA505B">
            <w:pPr>
              <w:rPr>
                <w:sz w:val="28"/>
                <w:szCs w:val="28"/>
              </w:rPr>
            </w:pPr>
            <w:r w:rsidRPr="00BA505B">
              <w:rPr>
                <w:sz w:val="28"/>
                <w:szCs w:val="28"/>
              </w:rPr>
              <w:t xml:space="preserve">❌ Single‑use yogurt </w:t>
            </w:r>
            <w:proofErr w:type="gramStart"/>
            <w:r w:rsidRPr="00BA505B">
              <w:rPr>
                <w:sz w:val="28"/>
                <w:szCs w:val="28"/>
              </w:rPr>
              <w:t>cup  →</w:t>
            </w:r>
            <w:proofErr w:type="gramEnd"/>
            <w:r w:rsidRPr="00BA505B">
              <w:rPr>
                <w:sz w:val="28"/>
                <w:szCs w:val="28"/>
              </w:rPr>
              <w:t xml:space="preserve">  ✅ Large tub shared into small containers</w:t>
            </w:r>
          </w:p>
          <w:p w14:paraId="5C2279E9" w14:textId="77777777" w:rsidR="00BA505B" w:rsidRDefault="00BA505B"/>
        </w:tc>
      </w:tr>
    </w:tbl>
    <w:p w14:paraId="5250832E" w14:textId="77777777" w:rsidR="00BA505B" w:rsidRDefault="00BA505B"/>
    <w:sectPr w:rsidR="00BA50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1858785">
    <w:abstractNumId w:val="8"/>
  </w:num>
  <w:num w:numId="2" w16cid:durableId="1518424341">
    <w:abstractNumId w:val="6"/>
  </w:num>
  <w:num w:numId="3" w16cid:durableId="1856187123">
    <w:abstractNumId w:val="5"/>
  </w:num>
  <w:num w:numId="4" w16cid:durableId="2107266931">
    <w:abstractNumId w:val="4"/>
  </w:num>
  <w:num w:numId="5" w16cid:durableId="2014069451">
    <w:abstractNumId w:val="7"/>
  </w:num>
  <w:num w:numId="6" w16cid:durableId="1335913120">
    <w:abstractNumId w:val="3"/>
  </w:num>
  <w:num w:numId="7" w16cid:durableId="1671634274">
    <w:abstractNumId w:val="2"/>
  </w:num>
  <w:num w:numId="8" w16cid:durableId="1342049831">
    <w:abstractNumId w:val="1"/>
  </w:num>
  <w:num w:numId="9" w16cid:durableId="41316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10B2"/>
    <w:rsid w:val="00AA1D8D"/>
    <w:rsid w:val="00B47730"/>
    <w:rsid w:val="00BA505B"/>
    <w:rsid w:val="00CB0664"/>
    <w:rsid w:val="00E478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AC2C0"/>
  <w14:defaultImageDpi w14:val="300"/>
  <w15:docId w15:val="{F0CE616E-8F3A-4A14-AAB7-DEEF6180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Jasmina</cp:lastModifiedBy>
  <cp:revision>2</cp:revision>
  <dcterms:created xsi:type="dcterms:W3CDTF">2025-09-16T19:11:00Z</dcterms:created>
  <dcterms:modified xsi:type="dcterms:W3CDTF">2025-09-16T19:11:00Z</dcterms:modified>
  <cp:category/>
</cp:coreProperties>
</file>