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FC07" w14:textId="77777777" w:rsidR="006B10B2" w:rsidRDefault="00BA505B">
      <w:pPr>
        <w:pStyle w:val="Naslov1"/>
      </w:pPr>
      <w:r>
        <w:t>Zero‑Waste Lunchbox Checklist</w:t>
      </w:r>
    </w:p>
    <w:p w14:paraId="64B25C0D" w14:textId="77777777" w:rsidR="006B10B2" w:rsidRDefault="00BA505B">
      <w:r>
        <w:t>Use this checklist to pack a lunch that is healthy for you and kind to the planet!</w:t>
      </w:r>
    </w:p>
    <w:p w14:paraId="298251D0" w14:textId="77777777" w:rsidR="006B10B2" w:rsidRDefault="00BA505B">
      <w:r>
        <w:t>☐</w:t>
      </w:r>
      <w:r>
        <w:t xml:space="preserve"> Reusable lunchbox or container</w:t>
      </w:r>
    </w:p>
    <w:p w14:paraId="07897268" w14:textId="77777777" w:rsidR="006B10B2" w:rsidRDefault="00BA505B">
      <w:r>
        <w:t>☐</w:t>
      </w:r>
      <w:r>
        <w:t xml:space="preserve"> Reusable water bottle</w:t>
      </w:r>
    </w:p>
    <w:p w14:paraId="3EF6AB17" w14:textId="77777777" w:rsidR="006B10B2" w:rsidRDefault="00BA505B">
      <w:r>
        <w:t>☐</w:t>
      </w:r>
      <w:r>
        <w:t xml:space="preserve"> Cloth napkin (instead of paper)</w:t>
      </w:r>
    </w:p>
    <w:p w14:paraId="180E6ABF" w14:textId="77777777" w:rsidR="006B10B2" w:rsidRDefault="00BA505B">
      <w:r>
        <w:t>☐</w:t>
      </w:r>
      <w:r>
        <w:t xml:space="preserve"> Reusable cutlery (spoon/fork)</w:t>
      </w:r>
    </w:p>
    <w:p w14:paraId="7C21EF9C" w14:textId="77777777" w:rsidR="006B10B2" w:rsidRDefault="00BA505B">
      <w:r>
        <w:t>☐</w:t>
      </w:r>
      <w:r>
        <w:t xml:space="preserve"> Snacks in </w:t>
      </w:r>
      <w:r>
        <w:t>small reusable containers (not plastic wrap)</w:t>
      </w:r>
    </w:p>
    <w:p w14:paraId="3CF225CA" w14:textId="77777777" w:rsidR="006B10B2" w:rsidRDefault="00BA505B">
      <w:r>
        <w:t>☐</w:t>
      </w:r>
      <w:r>
        <w:t xml:space="preserve"> Seasonal fruit or vegetables (local if possible)</w:t>
      </w:r>
    </w:p>
    <w:p w14:paraId="30A08270" w14:textId="77777777" w:rsidR="006B10B2" w:rsidRDefault="00BA505B">
      <w:r>
        <w:t>☐</w:t>
      </w:r>
      <w:r>
        <w:t xml:space="preserve"> Just the right amount of food (avoid leftovers)</w:t>
      </w:r>
    </w:p>
    <w:sectPr w:rsidR="006B10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1858785">
    <w:abstractNumId w:val="8"/>
  </w:num>
  <w:num w:numId="2" w16cid:durableId="1518424341">
    <w:abstractNumId w:val="6"/>
  </w:num>
  <w:num w:numId="3" w16cid:durableId="1856187123">
    <w:abstractNumId w:val="5"/>
  </w:num>
  <w:num w:numId="4" w16cid:durableId="2107266931">
    <w:abstractNumId w:val="4"/>
  </w:num>
  <w:num w:numId="5" w16cid:durableId="2014069451">
    <w:abstractNumId w:val="7"/>
  </w:num>
  <w:num w:numId="6" w16cid:durableId="1335913120">
    <w:abstractNumId w:val="3"/>
  </w:num>
  <w:num w:numId="7" w16cid:durableId="1671634274">
    <w:abstractNumId w:val="2"/>
  </w:num>
  <w:num w:numId="8" w16cid:durableId="1342049831">
    <w:abstractNumId w:val="1"/>
  </w:num>
  <w:num w:numId="9" w16cid:durableId="41316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10B2"/>
    <w:rsid w:val="00AA1D8D"/>
    <w:rsid w:val="00B47730"/>
    <w:rsid w:val="00BA505B"/>
    <w:rsid w:val="00CB0664"/>
    <w:rsid w:val="00E478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DEF67"/>
  <w14:defaultImageDpi w14:val="300"/>
  <w15:docId w15:val="{F0CE616E-8F3A-4A14-AAB7-DEEF6180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Jasmina</cp:lastModifiedBy>
  <cp:revision>2</cp:revision>
  <dcterms:created xsi:type="dcterms:W3CDTF">2025-09-16T19:09:00Z</dcterms:created>
  <dcterms:modified xsi:type="dcterms:W3CDTF">2025-09-16T19:09:00Z</dcterms:modified>
  <cp:category/>
</cp:coreProperties>
</file>